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023" w:rsidRPr="00853AFF" w:rsidRDefault="00652E0E" w:rsidP="0045085C">
      <w:pPr>
        <w:rPr>
          <w:rFonts w:ascii="Tahoma" w:hAnsi="Tahoma" w:cs="Tahoma"/>
          <w:b/>
        </w:rPr>
      </w:pPr>
      <w:bookmarkStart w:id="0" w:name="_GoBack"/>
      <w:bookmarkEnd w:id="0"/>
      <w:r>
        <w:rPr>
          <w:rFonts w:ascii="Tahoma" w:hAnsi="Tahoma" w:cs="Tahoma"/>
          <w:b/>
        </w:rPr>
        <w:t>F</w:t>
      </w:r>
      <w:r w:rsidR="00853AFF" w:rsidRPr="00853AFF">
        <w:rPr>
          <w:rFonts w:ascii="Tahoma" w:hAnsi="Tahoma" w:cs="Tahoma"/>
          <w:b/>
        </w:rPr>
        <w:t>ICHE PROFESSEUR</w:t>
      </w:r>
    </w:p>
    <w:p w:rsidR="00F25023" w:rsidRPr="00B76D26" w:rsidRDefault="00F25023" w:rsidP="00F25023">
      <w:pPr>
        <w:pStyle w:val="Titre1"/>
        <w:rPr>
          <w:rFonts w:ascii="Tahoma" w:hAnsi="Tahoma" w:cs="Tahoma"/>
        </w:rPr>
      </w:pPr>
      <w:r>
        <w:rPr>
          <w:rFonts w:ascii="Tahoma" w:hAnsi="Tahoma" w:cs="Tahoma"/>
        </w:rPr>
        <w:t>INDICE</w:t>
      </w:r>
    </w:p>
    <w:p w:rsidR="00F25023" w:rsidRDefault="00F25023" w:rsidP="0045085C">
      <w:pPr>
        <w:rPr>
          <w:rFonts w:ascii="Tahoma" w:hAnsi="Tahoma" w:cs="Tahoma"/>
        </w:rPr>
      </w:pPr>
    </w:p>
    <w:p w:rsidR="0045085C" w:rsidRDefault="0045085C" w:rsidP="0045085C">
      <w:pPr>
        <w:rPr>
          <w:rFonts w:ascii="Tahoma" w:hAnsi="Tahoma" w:cs="Tahoma"/>
        </w:rPr>
      </w:pPr>
      <w:r w:rsidRPr="00B76D26">
        <w:rPr>
          <w:rFonts w:ascii="Tahoma" w:hAnsi="Tahoma" w:cs="Tahoma"/>
        </w:rPr>
        <w:t xml:space="preserve">FICHE 1 :  Si </w:t>
      </w:r>
      <w:proofErr w:type="spellStart"/>
      <w:r w:rsidRPr="00B76D26">
        <w:rPr>
          <w:rFonts w:ascii="Tahoma" w:hAnsi="Tahoma" w:cs="Tahoma"/>
        </w:rPr>
        <w:t>tu</w:t>
      </w:r>
      <w:proofErr w:type="spellEnd"/>
      <w:r w:rsidRPr="00B76D26">
        <w:rPr>
          <w:rFonts w:ascii="Tahoma" w:hAnsi="Tahoma" w:cs="Tahoma"/>
        </w:rPr>
        <w:t xml:space="preserve"> </w:t>
      </w:r>
      <w:proofErr w:type="spellStart"/>
      <w:r w:rsidRPr="00B76D26">
        <w:rPr>
          <w:rFonts w:ascii="Tahoma" w:hAnsi="Tahoma" w:cs="Tahoma"/>
        </w:rPr>
        <w:t>réussis</w:t>
      </w:r>
      <w:proofErr w:type="spellEnd"/>
      <w:r w:rsidRPr="00B76D26">
        <w:rPr>
          <w:rFonts w:ascii="Tahoma" w:hAnsi="Tahoma" w:cs="Tahoma"/>
        </w:rPr>
        <w:t xml:space="preserve"> </w:t>
      </w:r>
      <w:proofErr w:type="spellStart"/>
      <w:r w:rsidRPr="00B76D26">
        <w:rPr>
          <w:rFonts w:ascii="Tahoma" w:hAnsi="Tahoma" w:cs="Tahoma"/>
        </w:rPr>
        <w:t>cette</w:t>
      </w:r>
      <w:proofErr w:type="spellEnd"/>
      <w:r w:rsidRPr="00B76D26">
        <w:rPr>
          <w:rFonts w:ascii="Tahoma" w:hAnsi="Tahoma" w:cs="Tahoma"/>
        </w:rPr>
        <w:t xml:space="preserve"> fiche, </w:t>
      </w:r>
      <w:proofErr w:type="spellStart"/>
      <w:r w:rsidRPr="00B76D26">
        <w:rPr>
          <w:rFonts w:ascii="Tahoma" w:hAnsi="Tahoma" w:cs="Tahoma"/>
        </w:rPr>
        <w:t>tu</w:t>
      </w:r>
      <w:proofErr w:type="spellEnd"/>
      <w:r w:rsidRPr="00B76D26">
        <w:rPr>
          <w:rFonts w:ascii="Tahoma" w:hAnsi="Tahoma" w:cs="Tahoma"/>
        </w:rPr>
        <w:t xml:space="preserve"> </w:t>
      </w:r>
      <w:proofErr w:type="spellStart"/>
      <w:r w:rsidRPr="00B76D26">
        <w:rPr>
          <w:rFonts w:ascii="Tahoma" w:hAnsi="Tahoma" w:cs="Tahoma"/>
        </w:rPr>
        <w:t>gagnes</w:t>
      </w:r>
      <w:proofErr w:type="spellEnd"/>
      <w:r w:rsidRPr="00B76D26">
        <w:rPr>
          <w:rFonts w:ascii="Tahoma" w:hAnsi="Tahoma" w:cs="Tahoma"/>
        </w:rPr>
        <w:t xml:space="preserve"> </w:t>
      </w:r>
      <w:proofErr w:type="spellStart"/>
      <w:r w:rsidRPr="00B76D26">
        <w:rPr>
          <w:rFonts w:ascii="Tahoma" w:hAnsi="Tahoma" w:cs="Tahoma"/>
        </w:rPr>
        <w:t>l’indice</w:t>
      </w:r>
      <w:proofErr w:type="spellEnd"/>
      <w:r w:rsidRPr="00B76D26">
        <w:rPr>
          <w:rFonts w:ascii="Tahoma" w:hAnsi="Tahoma" w:cs="Tahoma"/>
        </w:rPr>
        <w:t xml:space="preserve"> :</w:t>
      </w:r>
      <w:r w:rsidRPr="00B76D26">
        <w:rPr>
          <w:rFonts w:ascii="Tahoma" w:hAnsi="Tahoma" w:cs="Tahoma"/>
        </w:rPr>
        <w:br/>
        <w:t>**</w:t>
      </w:r>
      <w:r w:rsidR="00B76D26">
        <w:rPr>
          <w:rFonts w:ascii="Tahoma" w:hAnsi="Tahoma" w:cs="Tahoma"/>
        </w:rPr>
        <w:t>”</w:t>
      </w:r>
      <w:r w:rsidRPr="00B76D26">
        <w:rPr>
          <w:rFonts w:ascii="Tahoma" w:hAnsi="Tahoma" w:cs="Tahoma"/>
        </w:rPr>
        <w:t xml:space="preserve">La </w:t>
      </w:r>
      <w:proofErr w:type="spellStart"/>
      <w:r w:rsidRPr="00B76D26">
        <w:rPr>
          <w:rFonts w:ascii="Tahoma" w:hAnsi="Tahoma" w:cs="Tahoma"/>
        </w:rPr>
        <w:t>fonction</w:t>
      </w:r>
      <w:proofErr w:type="spellEnd"/>
      <w:r w:rsidRPr="00B76D26">
        <w:rPr>
          <w:rFonts w:ascii="Tahoma" w:hAnsi="Tahoma" w:cs="Tahoma"/>
        </w:rPr>
        <w:t xml:space="preserve"> </w:t>
      </w:r>
      <w:proofErr w:type="spellStart"/>
      <w:r w:rsidRPr="00B76D26">
        <w:rPr>
          <w:rFonts w:ascii="Tahoma" w:hAnsi="Tahoma" w:cs="Tahoma"/>
        </w:rPr>
        <w:t>dér</w:t>
      </w:r>
      <w:r w:rsidR="00B76D26">
        <w:rPr>
          <w:rFonts w:ascii="Tahoma" w:hAnsi="Tahoma" w:cs="Tahoma"/>
        </w:rPr>
        <w:t>obée</w:t>
      </w:r>
      <w:proofErr w:type="spellEnd"/>
      <w:r w:rsidR="00B76D26">
        <w:rPr>
          <w:rFonts w:ascii="Tahoma" w:hAnsi="Tahoma" w:cs="Tahoma"/>
        </w:rPr>
        <w:t xml:space="preserve"> </w:t>
      </w:r>
      <w:proofErr w:type="spellStart"/>
      <w:r w:rsidR="00B76D26">
        <w:rPr>
          <w:rFonts w:ascii="Tahoma" w:hAnsi="Tahoma" w:cs="Tahoma"/>
        </w:rPr>
        <w:t>avait</w:t>
      </w:r>
      <w:proofErr w:type="spellEnd"/>
      <w:r w:rsidR="00B76D26">
        <w:rPr>
          <w:rFonts w:ascii="Tahoma" w:hAnsi="Tahoma" w:cs="Tahoma"/>
        </w:rPr>
        <w:t xml:space="preserve"> un maximum </w:t>
      </w:r>
      <w:proofErr w:type="spellStart"/>
      <w:r w:rsidR="00B76D26">
        <w:rPr>
          <w:rFonts w:ascii="Tahoma" w:hAnsi="Tahoma" w:cs="Tahoma"/>
        </w:rPr>
        <w:t>en</w:t>
      </w:r>
      <w:proofErr w:type="spellEnd"/>
      <w:r w:rsidR="00B76D26">
        <w:rPr>
          <w:rFonts w:ascii="Tahoma" w:hAnsi="Tahoma" w:cs="Tahoma"/>
        </w:rPr>
        <w:t xml:space="preserve"> x = </w:t>
      </w:r>
      <w:r w:rsidR="00F25023">
        <w:rPr>
          <w:rFonts w:ascii="Tahoma" w:hAnsi="Tahoma" w:cs="Tahoma"/>
        </w:rPr>
        <w:t>2</w:t>
      </w:r>
      <w:r w:rsidR="00B76D26">
        <w:rPr>
          <w:rFonts w:ascii="Tahoma" w:hAnsi="Tahoma" w:cs="Tahoma"/>
        </w:rPr>
        <w:t>.”</w:t>
      </w:r>
      <w:r w:rsidRPr="00B76D26">
        <w:rPr>
          <w:rFonts w:ascii="Tahoma" w:hAnsi="Tahoma" w:cs="Tahoma"/>
        </w:rPr>
        <w:t>**</w:t>
      </w:r>
    </w:p>
    <w:p w:rsidR="00F25023" w:rsidRPr="00B76D26" w:rsidRDefault="00F25023" w:rsidP="0045085C">
      <w:pPr>
        <w:rPr>
          <w:rFonts w:ascii="Tahoma" w:hAnsi="Tahoma" w:cs="Tahoma"/>
        </w:rPr>
      </w:pPr>
    </w:p>
    <w:p w:rsidR="0045085C" w:rsidRDefault="0045085C" w:rsidP="0045085C">
      <w:pPr>
        <w:rPr>
          <w:rFonts w:ascii="Tahoma" w:hAnsi="Tahoma" w:cs="Tahoma"/>
        </w:rPr>
      </w:pPr>
      <w:r w:rsidRPr="00B76D26">
        <w:rPr>
          <w:rFonts w:ascii="Tahoma" w:hAnsi="Tahoma" w:cs="Tahoma"/>
        </w:rPr>
        <w:t xml:space="preserve">FICHE 2 :Si </w:t>
      </w:r>
      <w:proofErr w:type="spellStart"/>
      <w:r w:rsidRPr="00B76D26">
        <w:rPr>
          <w:rFonts w:ascii="Tahoma" w:hAnsi="Tahoma" w:cs="Tahoma"/>
        </w:rPr>
        <w:t>tu</w:t>
      </w:r>
      <w:proofErr w:type="spellEnd"/>
      <w:r w:rsidRPr="00B76D26">
        <w:rPr>
          <w:rFonts w:ascii="Tahoma" w:hAnsi="Tahoma" w:cs="Tahoma"/>
        </w:rPr>
        <w:t xml:space="preserve"> </w:t>
      </w:r>
      <w:proofErr w:type="spellStart"/>
      <w:r w:rsidRPr="00B76D26">
        <w:rPr>
          <w:rFonts w:ascii="Tahoma" w:hAnsi="Tahoma" w:cs="Tahoma"/>
        </w:rPr>
        <w:t>réussis</w:t>
      </w:r>
      <w:proofErr w:type="spellEnd"/>
      <w:r w:rsidRPr="00B76D26">
        <w:rPr>
          <w:rFonts w:ascii="Tahoma" w:hAnsi="Tahoma" w:cs="Tahoma"/>
        </w:rPr>
        <w:t xml:space="preserve"> </w:t>
      </w:r>
      <w:proofErr w:type="spellStart"/>
      <w:r w:rsidRPr="00B76D26">
        <w:rPr>
          <w:rFonts w:ascii="Tahoma" w:hAnsi="Tahoma" w:cs="Tahoma"/>
        </w:rPr>
        <w:t>cette</w:t>
      </w:r>
      <w:proofErr w:type="spellEnd"/>
      <w:r w:rsidR="00B76D26">
        <w:rPr>
          <w:rFonts w:ascii="Tahoma" w:hAnsi="Tahoma" w:cs="Tahoma"/>
        </w:rPr>
        <w:t xml:space="preserve"> fiche, </w:t>
      </w:r>
      <w:proofErr w:type="spellStart"/>
      <w:r w:rsidR="00B76D26">
        <w:rPr>
          <w:rFonts w:ascii="Tahoma" w:hAnsi="Tahoma" w:cs="Tahoma"/>
        </w:rPr>
        <w:t>tu</w:t>
      </w:r>
      <w:proofErr w:type="spellEnd"/>
      <w:r w:rsidR="00B76D26">
        <w:rPr>
          <w:rFonts w:ascii="Tahoma" w:hAnsi="Tahoma" w:cs="Tahoma"/>
        </w:rPr>
        <w:t xml:space="preserve"> </w:t>
      </w:r>
      <w:proofErr w:type="spellStart"/>
      <w:r w:rsidR="00B76D26">
        <w:rPr>
          <w:rFonts w:ascii="Tahoma" w:hAnsi="Tahoma" w:cs="Tahoma"/>
        </w:rPr>
        <w:t>gagnes</w:t>
      </w:r>
      <w:proofErr w:type="spellEnd"/>
      <w:r w:rsidR="00B76D26">
        <w:rPr>
          <w:rFonts w:ascii="Tahoma" w:hAnsi="Tahoma" w:cs="Tahoma"/>
        </w:rPr>
        <w:t xml:space="preserve"> </w:t>
      </w:r>
      <w:proofErr w:type="spellStart"/>
      <w:r w:rsidR="00B76D26">
        <w:rPr>
          <w:rFonts w:ascii="Tahoma" w:hAnsi="Tahoma" w:cs="Tahoma"/>
        </w:rPr>
        <w:t>l’indice</w:t>
      </w:r>
      <w:proofErr w:type="spellEnd"/>
      <w:r w:rsidR="00B76D26">
        <w:rPr>
          <w:rFonts w:ascii="Tahoma" w:hAnsi="Tahoma" w:cs="Tahoma"/>
        </w:rPr>
        <w:t xml:space="preserve"> :</w:t>
      </w:r>
      <w:r w:rsidR="00B76D26">
        <w:rPr>
          <w:rFonts w:ascii="Tahoma" w:hAnsi="Tahoma" w:cs="Tahoma"/>
        </w:rPr>
        <w:br/>
        <w:t>**”</w:t>
      </w:r>
      <w:r w:rsidRPr="00B76D26">
        <w:rPr>
          <w:rFonts w:ascii="Tahoma" w:hAnsi="Tahoma" w:cs="Tahoma"/>
        </w:rPr>
        <w:t xml:space="preserve">La </w:t>
      </w:r>
      <w:proofErr w:type="spellStart"/>
      <w:r w:rsidRPr="00B76D26">
        <w:rPr>
          <w:rFonts w:ascii="Tahoma" w:hAnsi="Tahoma" w:cs="Tahoma"/>
        </w:rPr>
        <w:t>fonction</w:t>
      </w:r>
      <w:proofErr w:type="spellEnd"/>
      <w:r w:rsidRPr="00B76D26">
        <w:rPr>
          <w:rFonts w:ascii="Tahoma" w:hAnsi="Tahoma" w:cs="Tahoma"/>
        </w:rPr>
        <w:t xml:space="preserve"> ne </w:t>
      </w:r>
      <w:proofErr w:type="spellStart"/>
      <w:r w:rsidRPr="00B76D26">
        <w:rPr>
          <w:rFonts w:ascii="Tahoma" w:hAnsi="Tahoma" w:cs="Tahoma"/>
        </w:rPr>
        <w:t>peu</w:t>
      </w:r>
      <w:r w:rsidR="00B76D26">
        <w:rPr>
          <w:rFonts w:ascii="Tahoma" w:hAnsi="Tahoma" w:cs="Tahoma"/>
        </w:rPr>
        <w:t>t</w:t>
      </w:r>
      <w:proofErr w:type="spellEnd"/>
      <w:r w:rsidR="00B76D26">
        <w:rPr>
          <w:rFonts w:ascii="Tahoma" w:hAnsi="Tahoma" w:cs="Tahoma"/>
        </w:rPr>
        <w:t xml:space="preserve"> pas </w:t>
      </w:r>
      <w:proofErr w:type="spellStart"/>
      <w:r w:rsidR="00B76D26">
        <w:rPr>
          <w:rFonts w:ascii="Tahoma" w:hAnsi="Tahoma" w:cs="Tahoma"/>
        </w:rPr>
        <w:t>être</w:t>
      </w:r>
      <w:proofErr w:type="spellEnd"/>
      <w:r w:rsidR="00B76D26">
        <w:rPr>
          <w:rFonts w:ascii="Tahoma" w:hAnsi="Tahoma" w:cs="Tahoma"/>
        </w:rPr>
        <w:t xml:space="preserve"> </w:t>
      </w:r>
      <w:proofErr w:type="spellStart"/>
      <w:r w:rsidR="00B76D26">
        <w:rPr>
          <w:rFonts w:ascii="Tahoma" w:hAnsi="Tahoma" w:cs="Tahoma"/>
        </w:rPr>
        <w:t>toujours</w:t>
      </w:r>
      <w:proofErr w:type="spellEnd"/>
      <w:r w:rsidR="00B76D26">
        <w:rPr>
          <w:rFonts w:ascii="Tahoma" w:hAnsi="Tahoma" w:cs="Tahoma"/>
        </w:rPr>
        <w:t xml:space="preserve"> </w:t>
      </w:r>
      <w:proofErr w:type="spellStart"/>
      <w:r w:rsidR="00B76D26">
        <w:rPr>
          <w:rFonts w:ascii="Tahoma" w:hAnsi="Tahoma" w:cs="Tahoma"/>
        </w:rPr>
        <w:t>croissante</w:t>
      </w:r>
      <w:proofErr w:type="spellEnd"/>
      <w:r w:rsidR="00B76D26">
        <w:rPr>
          <w:rFonts w:ascii="Tahoma" w:hAnsi="Tahoma" w:cs="Tahoma"/>
        </w:rPr>
        <w:t>.”</w:t>
      </w:r>
      <w:r w:rsidRPr="00B76D26">
        <w:rPr>
          <w:rFonts w:ascii="Tahoma" w:hAnsi="Tahoma" w:cs="Tahoma"/>
        </w:rPr>
        <w:t>**</w:t>
      </w:r>
    </w:p>
    <w:p w:rsidR="00F25023" w:rsidRPr="00B76D26" w:rsidRDefault="00F25023" w:rsidP="0045085C">
      <w:pPr>
        <w:rPr>
          <w:rFonts w:ascii="Tahoma" w:hAnsi="Tahoma" w:cs="Tahoma"/>
        </w:rPr>
      </w:pPr>
    </w:p>
    <w:p w:rsidR="00025C74" w:rsidRDefault="00025C74" w:rsidP="00025C74">
      <w:pPr>
        <w:rPr>
          <w:rFonts w:ascii="Tahoma" w:hAnsi="Tahoma" w:cs="Tahoma"/>
        </w:rPr>
      </w:pPr>
      <w:r w:rsidRPr="00B76D26">
        <w:rPr>
          <w:rFonts w:ascii="Tahoma" w:hAnsi="Tahoma" w:cs="Tahoma"/>
        </w:rPr>
        <w:t xml:space="preserve">FICHE 3 : Si </w:t>
      </w:r>
      <w:proofErr w:type="spellStart"/>
      <w:r w:rsidRPr="00B76D26">
        <w:rPr>
          <w:rFonts w:ascii="Tahoma" w:hAnsi="Tahoma" w:cs="Tahoma"/>
        </w:rPr>
        <w:t>tu</w:t>
      </w:r>
      <w:proofErr w:type="spellEnd"/>
      <w:r w:rsidRPr="00B76D26">
        <w:rPr>
          <w:rFonts w:ascii="Tahoma" w:hAnsi="Tahoma" w:cs="Tahoma"/>
        </w:rPr>
        <w:t xml:space="preserve"> </w:t>
      </w:r>
      <w:proofErr w:type="spellStart"/>
      <w:r w:rsidRPr="00B76D26">
        <w:rPr>
          <w:rFonts w:ascii="Tahoma" w:hAnsi="Tahoma" w:cs="Tahoma"/>
        </w:rPr>
        <w:t>réussis</w:t>
      </w:r>
      <w:proofErr w:type="spellEnd"/>
      <w:r w:rsidRPr="00B76D26">
        <w:rPr>
          <w:rFonts w:ascii="Tahoma" w:hAnsi="Tahoma" w:cs="Tahoma"/>
        </w:rPr>
        <w:t xml:space="preserve"> </w:t>
      </w:r>
      <w:proofErr w:type="spellStart"/>
      <w:r w:rsidRPr="00B76D26">
        <w:rPr>
          <w:rFonts w:ascii="Tahoma" w:hAnsi="Tahoma" w:cs="Tahoma"/>
        </w:rPr>
        <w:t>cette</w:t>
      </w:r>
      <w:proofErr w:type="spellEnd"/>
      <w:r w:rsidR="00B76D26">
        <w:rPr>
          <w:rFonts w:ascii="Tahoma" w:hAnsi="Tahoma" w:cs="Tahoma"/>
        </w:rPr>
        <w:t xml:space="preserve"> fiche, </w:t>
      </w:r>
      <w:proofErr w:type="spellStart"/>
      <w:r w:rsidR="00B76D26">
        <w:rPr>
          <w:rFonts w:ascii="Tahoma" w:hAnsi="Tahoma" w:cs="Tahoma"/>
        </w:rPr>
        <w:t>tu</w:t>
      </w:r>
      <w:proofErr w:type="spellEnd"/>
      <w:r w:rsidR="00B76D26">
        <w:rPr>
          <w:rFonts w:ascii="Tahoma" w:hAnsi="Tahoma" w:cs="Tahoma"/>
        </w:rPr>
        <w:t xml:space="preserve"> </w:t>
      </w:r>
      <w:proofErr w:type="spellStart"/>
      <w:r w:rsidR="00B76D26">
        <w:rPr>
          <w:rFonts w:ascii="Tahoma" w:hAnsi="Tahoma" w:cs="Tahoma"/>
        </w:rPr>
        <w:t>gagnes</w:t>
      </w:r>
      <w:proofErr w:type="spellEnd"/>
      <w:r w:rsidR="00B76D26">
        <w:rPr>
          <w:rFonts w:ascii="Tahoma" w:hAnsi="Tahoma" w:cs="Tahoma"/>
        </w:rPr>
        <w:t xml:space="preserve"> </w:t>
      </w:r>
      <w:proofErr w:type="spellStart"/>
      <w:r w:rsidR="00B76D26">
        <w:rPr>
          <w:rFonts w:ascii="Tahoma" w:hAnsi="Tahoma" w:cs="Tahoma"/>
        </w:rPr>
        <w:t>l’indice</w:t>
      </w:r>
      <w:proofErr w:type="spellEnd"/>
      <w:r w:rsidR="00B76D26">
        <w:rPr>
          <w:rFonts w:ascii="Tahoma" w:hAnsi="Tahoma" w:cs="Tahoma"/>
        </w:rPr>
        <w:t xml:space="preserve"> :</w:t>
      </w:r>
      <w:r w:rsidR="00B76D26">
        <w:rPr>
          <w:rFonts w:ascii="Tahoma" w:hAnsi="Tahoma" w:cs="Tahoma"/>
        </w:rPr>
        <w:br/>
        <w:t>**”</w:t>
      </w:r>
      <w:r w:rsidRPr="00B76D26">
        <w:rPr>
          <w:rFonts w:ascii="Tahoma" w:hAnsi="Tahoma" w:cs="Tahoma"/>
        </w:rPr>
        <w:t xml:space="preserve">La </w:t>
      </w:r>
      <w:proofErr w:type="spellStart"/>
      <w:r w:rsidRPr="00B76D26">
        <w:rPr>
          <w:rFonts w:ascii="Tahoma" w:hAnsi="Tahoma" w:cs="Tahoma"/>
        </w:rPr>
        <w:t>vraie</w:t>
      </w:r>
      <w:proofErr w:type="spellEnd"/>
      <w:r w:rsidRPr="00B76D26">
        <w:rPr>
          <w:rFonts w:ascii="Tahoma" w:hAnsi="Tahoma" w:cs="Tahoma"/>
        </w:rPr>
        <w:t xml:space="preserve"> </w:t>
      </w:r>
      <w:proofErr w:type="spellStart"/>
      <w:r w:rsidRPr="00B76D26">
        <w:rPr>
          <w:rFonts w:ascii="Tahoma" w:hAnsi="Tahoma" w:cs="Tahoma"/>
        </w:rPr>
        <w:t>fonction</w:t>
      </w:r>
      <w:proofErr w:type="spellEnd"/>
      <w:r w:rsidRPr="00B76D26">
        <w:rPr>
          <w:rFonts w:ascii="Tahoma" w:hAnsi="Tahoma" w:cs="Tahoma"/>
        </w:rPr>
        <w:t xml:space="preserve"> </w:t>
      </w:r>
      <w:proofErr w:type="spellStart"/>
      <w:r w:rsidRPr="00B76D26">
        <w:rPr>
          <w:rFonts w:ascii="Tahoma" w:hAnsi="Tahoma" w:cs="Tahoma"/>
        </w:rPr>
        <w:t>est</w:t>
      </w:r>
      <w:proofErr w:type="spellEnd"/>
      <w:r w:rsidRPr="00B76D26">
        <w:rPr>
          <w:rFonts w:ascii="Tahoma" w:hAnsi="Tahoma" w:cs="Tahoma"/>
        </w:rPr>
        <w:t xml:space="preserve"> </w:t>
      </w:r>
      <w:proofErr w:type="spellStart"/>
      <w:r w:rsidRPr="00B76D26">
        <w:rPr>
          <w:rFonts w:ascii="Tahoma" w:hAnsi="Tahoma" w:cs="Tahoma"/>
        </w:rPr>
        <w:t>une</w:t>
      </w:r>
      <w:proofErr w:type="spellEnd"/>
      <w:r w:rsidRPr="00B76D26">
        <w:rPr>
          <w:rFonts w:ascii="Tahoma" w:hAnsi="Tahoma" w:cs="Tahoma"/>
        </w:rPr>
        <w:t xml:space="preserve"> </w:t>
      </w:r>
      <w:proofErr w:type="spellStart"/>
      <w:r w:rsidRPr="00B76D26">
        <w:rPr>
          <w:rFonts w:ascii="Tahoma" w:hAnsi="Tahoma" w:cs="Tahoma"/>
        </w:rPr>
        <w:t>parabole</w:t>
      </w:r>
      <w:proofErr w:type="spellEnd"/>
      <w:r w:rsidRPr="00B76D26">
        <w:rPr>
          <w:rFonts w:ascii="Tahoma" w:hAnsi="Tahoma" w:cs="Tahoma"/>
        </w:rPr>
        <w:t>.</w:t>
      </w:r>
      <w:r w:rsidR="00B76D26">
        <w:rPr>
          <w:rFonts w:ascii="Tahoma" w:hAnsi="Tahoma" w:cs="Tahoma"/>
        </w:rPr>
        <w:t>”</w:t>
      </w:r>
      <w:r w:rsidRPr="00B76D26">
        <w:rPr>
          <w:rFonts w:ascii="Tahoma" w:hAnsi="Tahoma" w:cs="Tahoma"/>
        </w:rPr>
        <w:t>**</w:t>
      </w:r>
    </w:p>
    <w:p w:rsidR="00F25023" w:rsidRPr="00B76D26" w:rsidRDefault="00F25023" w:rsidP="00025C74">
      <w:pPr>
        <w:rPr>
          <w:rFonts w:ascii="Tahoma" w:hAnsi="Tahoma" w:cs="Tahoma"/>
        </w:rPr>
      </w:pPr>
    </w:p>
    <w:p w:rsidR="00025C74" w:rsidRDefault="00025C74" w:rsidP="00025C74">
      <w:pPr>
        <w:rPr>
          <w:rFonts w:ascii="Tahoma" w:hAnsi="Tahoma" w:cs="Tahoma"/>
        </w:rPr>
      </w:pPr>
      <w:r w:rsidRPr="00B76D26">
        <w:rPr>
          <w:rFonts w:ascii="Tahoma" w:hAnsi="Tahoma" w:cs="Tahoma"/>
        </w:rPr>
        <w:t xml:space="preserve">FICHE 4 : Si </w:t>
      </w:r>
      <w:proofErr w:type="spellStart"/>
      <w:r w:rsidRPr="00B76D26">
        <w:rPr>
          <w:rFonts w:ascii="Tahoma" w:hAnsi="Tahoma" w:cs="Tahoma"/>
        </w:rPr>
        <w:t>tu</w:t>
      </w:r>
      <w:proofErr w:type="spellEnd"/>
      <w:r w:rsidRPr="00B76D26">
        <w:rPr>
          <w:rFonts w:ascii="Tahoma" w:hAnsi="Tahoma" w:cs="Tahoma"/>
        </w:rPr>
        <w:t xml:space="preserve"> </w:t>
      </w:r>
      <w:proofErr w:type="spellStart"/>
      <w:r w:rsidRPr="00B76D26">
        <w:rPr>
          <w:rFonts w:ascii="Tahoma" w:hAnsi="Tahoma" w:cs="Tahoma"/>
        </w:rPr>
        <w:t>réussis</w:t>
      </w:r>
      <w:proofErr w:type="spellEnd"/>
      <w:r w:rsidRPr="00B76D26">
        <w:rPr>
          <w:rFonts w:ascii="Tahoma" w:hAnsi="Tahoma" w:cs="Tahoma"/>
        </w:rPr>
        <w:t xml:space="preserve"> </w:t>
      </w:r>
      <w:proofErr w:type="spellStart"/>
      <w:r w:rsidRPr="00B76D26">
        <w:rPr>
          <w:rFonts w:ascii="Tahoma" w:hAnsi="Tahoma" w:cs="Tahoma"/>
        </w:rPr>
        <w:t>cette</w:t>
      </w:r>
      <w:proofErr w:type="spellEnd"/>
      <w:r w:rsidR="00B76D26">
        <w:rPr>
          <w:rFonts w:ascii="Tahoma" w:hAnsi="Tahoma" w:cs="Tahoma"/>
        </w:rPr>
        <w:t xml:space="preserve"> fiche, </w:t>
      </w:r>
      <w:proofErr w:type="spellStart"/>
      <w:r w:rsidR="00B76D26">
        <w:rPr>
          <w:rFonts w:ascii="Tahoma" w:hAnsi="Tahoma" w:cs="Tahoma"/>
        </w:rPr>
        <w:t>tu</w:t>
      </w:r>
      <w:proofErr w:type="spellEnd"/>
      <w:r w:rsidR="00B76D26">
        <w:rPr>
          <w:rFonts w:ascii="Tahoma" w:hAnsi="Tahoma" w:cs="Tahoma"/>
        </w:rPr>
        <w:t xml:space="preserve"> </w:t>
      </w:r>
      <w:proofErr w:type="spellStart"/>
      <w:r w:rsidR="00B76D26">
        <w:rPr>
          <w:rFonts w:ascii="Tahoma" w:hAnsi="Tahoma" w:cs="Tahoma"/>
        </w:rPr>
        <w:t>gagnes</w:t>
      </w:r>
      <w:proofErr w:type="spellEnd"/>
      <w:r w:rsidR="00B76D26">
        <w:rPr>
          <w:rFonts w:ascii="Tahoma" w:hAnsi="Tahoma" w:cs="Tahoma"/>
        </w:rPr>
        <w:t xml:space="preserve"> </w:t>
      </w:r>
      <w:proofErr w:type="spellStart"/>
      <w:r w:rsidR="00B76D26">
        <w:rPr>
          <w:rFonts w:ascii="Tahoma" w:hAnsi="Tahoma" w:cs="Tahoma"/>
        </w:rPr>
        <w:t>l’indice</w:t>
      </w:r>
      <w:proofErr w:type="spellEnd"/>
      <w:r w:rsidR="00B76D26">
        <w:rPr>
          <w:rFonts w:ascii="Tahoma" w:hAnsi="Tahoma" w:cs="Tahoma"/>
        </w:rPr>
        <w:t xml:space="preserve"> :</w:t>
      </w:r>
      <w:r w:rsidR="00B76D26">
        <w:rPr>
          <w:rFonts w:ascii="Tahoma" w:hAnsi="Tahoma" w:cs="Tahoma"/>
        </w:rPr>
        <w:br/>
        <w:t>**”</w:t>
      </w:r>
      <w:r w:rsidRPr="00B76D26">
        <w:rPr>
          <w:rFonts w:ascii="Tahoma" w:hAnsi="Tahoma" w:cs="Tahoma"/>
        </w:rPr>
        <w:t xml:space="preserve">Le </w:t>
      </w:r>
      <w:proofErr w:type="spellStart"/>
      <w:r w:rsidRPr="00B76D26">
        <w:rPr>
          <w:rFonts w:ascii="Tahoma" w:hAnsi="Tahoma" w:cs="Tahoma"/>
        </w:rPr>
        <w:t>coupable</w:t>
      </w:r>
      <w:proofErr w:type="spellEnd"/>
      <w:r w:rsidRPr="00B76D26">
        <w:rPr>
          <w:rFonts w:ascii="Tahoma" w:hAnsi="Tahoma" w:cs="Tahoma"/>
        </w:rPr>
        <w:t xml:space="preserve"> a </w:t>
      </w:r>
      <w:proofErr w:type="spellStart"/>
      <w:r w:rsidRPr="00B76D26">
        <w:rPr>
          <w:rFonts w:ascii="Tahoma" w:hAnsi="Tahoma" w:cs="Tahoma"/>
        </w:rPr>
        <w:t>utilisé</w:t>
      </w:r>
      <w:proofErr w:type="spellEnd"/>
      <w:r w:rsidRPr="00B76D26">
        <w:rPr>
          <w:rFonts w:ascii="Tahoma" w:hAnsi="Tahoma" w:cs="Tahoma"/>
        </w:rPr>
        <w:t xml:space="preserve"> </w:t>
      </w:r>
      <w:proofErr w:type="spellStart"/>
      <w:r w:rsidRPr="00B76D26">
        <w:rPr>
          <w:rFonts w:ascii="Tahoma" w:hAnsi="Tahoma" w:cs="Tahoma"/>
        </w:rPr>
        <w:t>une</w:t>
      </w:r>
      <w:proofErr w:type="spellEnd"/>
      <w:r w:rsidRPr="00B76D26">
        <w:rPr>
          <w:rFonts w:ascii="Tahoma" w:hAnsi="Tahoma" w:cs="Tahoma"/>
        </w:rPr>
        <w:t xml:space="preserve"> </w:t>
      </w:r>
      <w:proofErr w:type="spellStart"/>
      <w:r w:rsidRPr="00B76D26">
        <w:rPr>
          <w:rFonts w:ascii="Tahoma" w:hAnsi="Tahoma" w:cs="Tahoma"/>
        </w:rPr>
        <w:t>fonction</w:t>
      </w:r>
      <w:proofErr w:type="spellEnd"/>
      <w:r w:rsidRPr="00B76D26">
        <w:rPr>
          <w:rFonts w:ascii="Tahoma" w:hAnsi="Tahoma" w:cs="Tahoma"/>
        </w:rPr>
        <w:t xml:space="preserve"> qui change de </w:t>
      </w:r>
      <w:proofErr w:type="spellStart"/>
      <w:r w:rsidRPr="00B76D26">
        <w:rPr>
          <w:rFonts w:ascii="Tahoma" w:hAnsi="Tahoma" w:cs="Tahoma"/>
        </w:rPr>
        <w:t>signe</w:t>
      </w:r>
      <w:proofErr w:type="spellEnd"/>
      <w:r w:rsidRPr="00B76D26">
        <w:rPr>
          <w:rFonts w:ascii="Tahoma" w:hAnsi="Tahoma" w:cs="Tahoma"/>
        </w:rPr>
        <w:t>.</w:t>
      </w:r>
      <w:r w:rsidR="00B76D26">
        <w:rPr>
          <w:rFonts w:ascii="Tahoma" w:hAnsi="Tahoma" w:cs="Tahoma"/>
        </w:rPr>
        <w:t>”</w:t>
      </w:r>
      <w:r w:rsidRPr="00B76D26">
        <w:rPr>
          <w:rFonts w:ascii="Tahoma" w:hAnsi="Tahoma" w:cs="Tahoma"/>
        </w:rPr>
        <w:t>**</w:t>
      </w:r>
    </w:p>
    <w:p w:rsidR="00F25023" w:rsidRPr="00B76D26" w:rsidRDefault="00F25023" w:rsidP="00025C74">
      <w:pPr>
        <w:rPr>
          <w:rFonts w:ascii="Tahoma" w:hAnsi="Tahoma" w:cs="Tahoma"/>
        </w:rPr>
      </w:pPr>
    </w:p>
    <w:p w:rsidR="00B76D26" w:rsidRDefault="00B76D26" w:rsidP="00B76D26">
      <w:pPr>
        <w:rPr>
          <w:rFonts w:ascii="Tahoma" w:hAnsi="Tahoma" w:cs="Tahoma"/>
        </w:rPr>
      </w:pPr>
      <w:r>
        <w:rPr>
          <w:rFonts w:ascii="Tahoma" w:hAnsi="Tahoma" w:cs="Tahoma"/>
        </w:rPr>
        <w:t>FICHE 5</w:t>
      </w:r>
      <w:r w:rsidRPr="00B76D26">
        <w:rPr>
          <w:rFonts w:ascii="Tahoma" w:hAnsi="Tahoma" w:cs="Tahoma"/>
        </w:rPr>
        <w:t xml:space="preserve"> : Si </w:t>
      </w:r>
      <w:proofErr w:type="spellStart"/>
      <w:r w:rsidRPr="00B76D26">
        <w:rPr>
          <w:rFonts w:ascii="Tahoma" w:hAnsi="Tahoma" w:cs="Tahoma"/>
        </w:rPr>
        <w:t>tu</w:t>
      </w:r>
      <w:proofErr w:type="spellEnd"/>
      <w:r w:rsidRPr="00B76D26">
        <w:rPr>
          <w:rFonts w:ascii="Tahoma" w:hAnsi="Tahoma" w:cs="Tahoma"/>
        </w:rPr>
        <w:t xml:space="preserve"> </w:t>
      </w:r>
      <w:proofErr w:type="spellStart"/>
      <w:r w:rsidRPr="00B76D26">
        <w:rPr>
          <w:rFonts w:ascii="Tahoma" w:hAnsi="Tahoma" w:cs="Tahoma"/>
        </w:rPr>
        <w:t>réussis</w:t>
      </w:r>
      <w:proofErr w:type="spellEnd"/>
      <w:r w:rsidRPr="00B76D26">
        <w:rPr>
          <w:rFonts w:ascii="Tahoma" w:hAnsi="Tahoma" w:cs="Tahoma"/>
        </w:rPr>
        <w:t xml:space="preserve"> </w:t>
      </w:r>
      <w:proofErr w:type="spellStart"/>
      <w:r w:rsidRPr="00B76D26">
        <w:rPr>
          <w:rFonts w:ascii="Tahoma" w:hAnsi="Tahoma" w:cs="Tahoma"/>
        </w:rPr>
        <w:t>cette</w:t>
      </w:r>
      <w:proofErr w:type="spellEnd"/>
      <w:r w:rsidRPr="00B76D26">
        <w:rPr>
          <w:rFonts w:ascii="Tahoma" w:hAnsi="Tahoma" w:cs="Tahoma"/>
        </w:rPr>
        <w:t xml:space="preserve"> fiche</w:t>
      </w:r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tu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gagnes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l’indice</w:t>
      </w:r>
      <w:proofErr w:type="spellEnd"/>
      <w:r>
        <w:rPr>
          <w:rFonts w:ascii="Tahoma" w:hAnsi="Tahoma" w:cs="Tahoma"/>
        </w:rPr>
        <w:t xml:space="preserve"> :</w:t>
      </w:r>
      <w:r>
        <w:rPr>
          <w:rFonts w:ascii="Tahoma" w:hAnsi="Tahoma" w:cs="Tahoma"/>
        </w:rPr>
        <w:br/>
        <w:t>**”</w:t>
      </w:r>
      <w:r w:rsidRPr="00B76D26">
        <w:rPr>
          <w:rFonts w:ascii="Tahoma" w:hAnsi="Tahoma" w:cs="Tahoma"/>
        </w:rPr>
        <w:t xml:space="preserve">Le </w:t>
      </w:r>
      <w:proofErr w:type="spellStart"/>
      <w:r w:rsidRPr="00B76D26">
        <w:rPr>
          <w:rFonts w:ascii="Tahoma" w:hAnsi="Tahoma" w:cs="Tahoma"/>
        </w:rPr>
        <w:t>coupable</w:t>
      </w:r>
      <w:proofErr w:type="spellEnd"/>
      <w:r w:rsidRPr="00B76D26">
        <w:rPr>
          <w:rFonts w:ascii="Tahoma" w:hAnsi="Tahoma" w:cs="Tahoma"/>
        </w:rPr>
        <w:t xml:space="preserve"> </w:t>
      </w:r>
      <w:proofErr w:type="spellStart"/>
      <w:r w:rsidRPr="00B76D26">
        <w:rPr>
          <w:rFonts w:ascii="Tahoma" w:hAnsi="Tahoma" w:cs="Tahoma"/>
        </w:rPr>
        <w:t>confond</w:t>
      </w:r>
      <w:r>
        <w:rPr>
          <w:rFonts w:ascii="Tahoma" w:hAnsi="Tahoma" w:cs="Tahoma"/>
        </w:rPr>
        <w:t>ait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croissante</w:t>
      </w:r>
      <w:proofErr w:type="spellEnd"/>
      <w:r>
        <w:rPr>
          <w:rFonts w:ascii="Tahoma" w:hAnsi="Tahoma" w:cs="Tahoma"/>
        </w:rPr>
        <w:t xml:space="preserve"> et </w:t>
      </w:r>
      <w:proofErr w:type="spellStart"/>
      <w:r>
        <w:rPr>
          <w:rFonts w:ascii="Tahoma" w:hAnsi="Tahoma" w:cs="Tahoma"/>
        </w:rPr>
        <w:t>décroissante</w:t>
      </w:r>
      <w:proofErr w:type="spellEnd"/>
      <w:r>
        <w:rPr>
          <w:rFonts w:ascii="Tahoma" w:hAnsi="Tahoma" w:cs="Tahoma"/>
        </w:rPr>
        <w:t>.”</w:t>
      </w:r>
      <w:r w:rsidRPr="00B76D26">
        <w:rPr>
          <w:rFonts w:ascii="Tahoma" w:hAnsi="Tahoma" w:cs="Tahoma"/>
        </w:rPr>
        <w:t>**</w:t>
      </w:r>
    </w:p>
    <w:p w:rsidR="00F25023" w:rsidRDefault="00F25023" w:rsidP="00B76D26">
      <w:pPr>
        <w:rPr>
          <w:rFonts w:ascii="Tahoma" w:hAnsi="Tahoma" w:cs="Tahoma"/>
        </w:rPr>
      </w:pPr>
    </w:p>
    <w:p w:rsidR="00B76D26" w:rsidRPr="00853AFF" w:rsidRDefault="00853AFF" w:rsidP="00B76D26">
      <w:pPr>
        <w:rPr>
          <w:rFonts w:ascii="Tahoma" w:hAnsi="Tahoma" w:cs="Tahoma"/>
        </w:rPr>
      </w:pPr>
      <w:r w:rsidRPr="00853AFF">
        <w:rPr>
          <w:rFonts w:ascii="Tahoma" w:hAnsi="Tahoma" w:cs="Tahoma"/>
        </w:rPr>
        <w:t>SOLUTION</w:t>
      </w:r>
    </w:p>
    <w:p w:rsidR="00F25023" w:rsidRPr="00F25023" w:rsidRDefault="00F25023" w:rsidP="00F250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val="fr-FR" w:eastAsia="fr-FR"/>
        </w:rPr>
      </w:pPr>
      <w:r w:rsidRPr="00853AFF">
        <w:rPr>
          <w:rFonts w:ascii="Tahoma" w:eastAsia="Times New Roman" w:hAnsi="Tahoma" w:cs="Tahoma"/>
          <w:b/>
          <w:bCs/>
          <w:sz w:val="24"/>
          <w:szCs w:val="24"/>
          <w:lang w:val="fr-FR" w:eastAsia="fr-FR"/>
        </w:rPr>
        <w:t>La fonction recherchée</w:t>
      </w:r>
      <w:r w:rsidRPr="00F25023">
        <w:rPr>
          <w:rFonts w:ascii="Tahoma" w:eastAsia="Times New Roman" w:hAnsi="Tahoma" w:cs="Tahoma"/>
          <w:sz w:val="24"/>
          <w:szCs w:val="24"/>
          <w:lang w:val="fr-FR" w:eastAsia="fr-FR"/>
        </w:rPr>
        <w:t xml:space="preserve"> est donc : </w:t>
      </w:r>
      <m:oMath>
        <m:r>
          <m:rPr>
            <m:sty m:val="bi"/>
          </m:rPr>
          <w:rPr>
            <w:rFonts w:ascii="Cambria Math" w:eastAsia="Times New Roman" w:hAnsi="Cambria Math" w:cs="Tahoma"/>
            <w:sz w:val="24"/>
            <w:szCs w:val="24"/>
            <w:lang w:val="fr-FR" w:eastAsia="fr-FR"/>
          </w:rPr>
          <m:t>f(x) = -x² + 4</m:t>
        </m:r>
        <m:r>
          <m:rPr>
            <m:sty m:val="bi"/>
          </m:rPr>
          <w:rPr>
            <w:rFonts w:ascii="Cambria Math" w:eastAsia="Times New Roman" w:hAnsi="Cambria Math" w:cs="Tahoma"/>
            <w:sz w:val="24"/>
            <w:szCs w:val="24"/>
            <w:lang w:val="fr-FR" w:eastAsia="fr-FR"/>
          </w:rPr>
          <m:t>x - 1</m:t>
        </m:r>
      </m:oMath>
      <w:r w:rsidRPr="00F25023">
        <w:rPr>
          <w:rFonts w:ascii="Tahoma" w:eastAsia="Times New Roman" w:hAnsi="Tahoma" w:cs="Tahoma"/>
          <w:sz w:val="24"/>
          <w:szCs w:val="24"/>
          <w:lang w:val="fr-FR" w:eastAsia="fr-FR"/>
        </w:rPr>
        <w:br/>
        <w:t xml:space="preserve">→ Elle a un </w:t>
      </w:r>
      <w:r w:rsidRPr="00853AFF">
        <w:rPr>
          <w:rFonts w:ascii="Tahoma" w:eastAsia="Times New Roman" w:hAnsi="Tahoma" w:cs="Tahoma"/>
          <w:b/>
          <w:bCs/>
          <w:sz w:val="24"/>
          <w:szCs w:val="24"/>
          <w:lang w:val="fr-FR" w:eastAsia="fr-FR"/>
        </w:rPr>
        <w:t>maximum en x = 2</w:t>
      </w:r>
      <w:r w:rsidRPr="00F25023">
        <w:rPr>
          <w:rFonts w:ascii="Tahoma" w:eastAsia="Times New Roman" w:hAnsi="Tahoma" w:cs="Tahoma"/>
          <w:sz w:val="24"/>
          <w:szCs w:val="24"/>
          <w:lang w:val="fr-FR" w:eastAsia="fr-FR"/>
        </w:rPr>
        <w:t xml:space="preserve">, elle est </w:t>
      </w:r>
      <w:r w:rsidRPr="00853AFF">
        <w:rPr>
          <w:rFonts w:ascii="Tahoma" w:eastAsia="Times New Roman" w:hAnsi="Tahoma" w:cs="Tahoma"/>
          <w:b/>
          <w:bCs/>
          <w:sz w:val="24"/>
          <w:szCs w:val="24"/>
          <w:lang w:val="fr-FR" w:eastAsia="fr-FR"/>
        </w:rPr>
        <w:t xml:space="preserve">croissante </w:t>
      </w:r>
      <w:r w:rsidR="00A4530E">
        <w:rPr>
          <w:rFonts w:ascii="Tahoma" w:eastAsia="Times New Roman" w:hAnsi="Tahoma" w:cs="Tahoma"/>
          <w:b/>
          <w:bCs/>
          <w:sz w:val="24"/>
          <w:szCs w:val="24"/>
          <w:lang w:val="fr-FR" w:eastAsia="fr-FR"/>
        </w:rPr>
        <w:t xml:space="preserve">sur </w:t>
      </w:r>
      <m:oMath>
        <m:r>
          <m:rPr>
            <m:sty m:val="bi"/>
          </m:rPr>
          <w:rPr>
            <w:rFonts w:ascii="Cambria Math" w:eastAsia="Times New Roman" w:hAnsi="Cambria Math" w:cs="Tahoma"/>
            <w:sz w:val="24"/>
            <w:szCs w:val="24"/>
            <w:lang w:val="fr-FR" w:eastAsia="fr-FR"/>
          </w:rPr>
          <m:t>]-∞;2]</m:t>
        </m:r>
      </m:oMath>
      <w:r w:rsidRPr="00853AFF">
        <w:rPr>
          <w:rFonts w:ascii="Tahoma" w:eastAsia="Times New Roman" w:hAnsi="Tahoma" w:cs="Tahoma"/>
          <w:b/>
          <w:bCs/>
          <w:sz w:val="24"/>
          <w:szCs w:val="24"/>
          <w:lang w:val="fr-FR" w:eastAsia="fr-FR"/>
        </w:rPr>
        <w:t>puis décroissante</w:t>
      </w:r>
      <w:r w:rsidR="00A4530E">
        <w:rPr>
          <w:rFonts w:ascii="Tahoma" w:eastAsia="Times New Roman" w:hAnsi="Tahoma" w:cs="Tahoma"/>
          <w:b/>
          <w:bCs/>
          <w:sz w:val="24"/>
          <w:szCs w:val="24"/>
          <w:lang w:val="fr-FR" w:eastAsia="fr-FR"/>
        </w:rPr>
        <w:t xml:space="preserve"> sur </w:t>
      </w:r>
      <m:oMath>
        <m:r>
          <m:rPr>
            <m:sty m:val="bi"/>
          </m:rPr>
          <w:rPr>
            <w:rFonts w:ascii="Cambria Math" w:eastAsia="Times New Roman" w:hAnsi="Cambria Math" w:cs="Tahoma"/>
            <w:sz w:val="24"/>
            <w:szCs w:val="24"/>
            <w:lang w:val="fr-FR" w:eastAsia="fr-FR"/>
          </w:rPr>
          <m:t>[2;+∞[</m:t>
        </m:r>
      </m:oMath>
      <w:r w:rsidRPr="00F25023">
        <w:rPr>
          <w:rFonts w:ascii="Tahoma" w:eastAsia="Times New Roman" w:hAnsi="Tahoma" w:cs="Tahoma"/>
          <w:sz w:val="24"/>
          <w:szCs w:val="24"/>
          <w:lang w:val="fr-FR" w:eastAsia="fr-FR"/>
        </w:rPr>
        <w:t xml:space="preserve">, </w:t>
      </w:r>
      <w:r w:rsidRPr="00853AFF">
        <w:rPr>
          <w:rFonts w:ascii="Tahoma" w:eastAsia="Times New Roman" w:hAnsi="Tahoma" w:cs="Tahoma"/>
          <w:b/>
          <w:bCs/>
          <w:sz w:val="24"/>
          <w:szCs w:val="24"/>
          <w:lang w:val="fr-FR" w:eastAsia="fr-FR"/>
        </w:rPr>
        <w:t>change de signe</w:t>
      </w:r>
      <w:r w:rsidRPr="00F25023">
        <w:rPr>
          <w:rFonts w:ascii="Tahoma" w:eastAsia="Times New Roman" w:hAnsi="Tahoma" w:cs="Tahoma"/>
          <w:sz w:val="24"/>
          <w:szCs w:val="24"/>
          <w:lang w:val="fr-FR" w:eastAsia="fr-FR"/>
        </w:rPr>
        <w:t xml:space="preserve">, c’est </w:t>
      </w:r>
      <w:r w:rsidRPr="00853AFF">
        <w:rPr>
          <w:rFonts w:ascii="Tahoma" w:eastAsia="Times New Roman" w:hAnsi="Tahoma" w:cs="Tahoma"/>
          <w:b/>
          <w:bCs/>
          <w:sz w:val="24"/>
          <w:szCs w:val="24"/>
          <w:lang w:val="fr-FR" w:eastAsia="fr-FR"/>
        </w:rPr>
        <w:t>une parabole</w:t>
      </w:r>
      <w:r w:rsidRPr="00F25023">
        <w:rPr>
          <w:rFonts w:ascii="Tahoma" w:eastAsia="Times New Roman" w:hAnsi="Tahoma" w:cs="Tahoma"/>
          <w:sz w:val="24"/>
          <w:szCs w:val="24"/>
          <w:lang w:val="fr-FR" w:eastAsia="fr-FR"/>
        </w:rPr>
        <w:t>.</w:t>
      </w:r>
    </w:p>
    <w:p w:rsidR="00F25023" w:rsidRPr="00F25023" w:rsidRDefault="00F25023" w:rsidP="00F250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val="fr-FR" w:eastAsia="fr-FR"/>
        </w:rPr>
      </w:pPr>
      <w:r w:rsidRPr="00F25023">
        <w:rPr>
          <w:rFonts w:ascii="Tahoma" w:eastAsia="Times New Roman" w:hAnsi="Tahoma" w:cs="Tahoma"/>
          <w:sz w:val="24"/>
          <w:szCs w:val="24"/>
          <w:lang w:val="fr-FR" w:eastAsia="fr-FR"/>
        </w:rPr>
        <w:t xml:space="preserve">Le </w:t>
      </w:r>
      <w:r w:rsidRPr="00853AFF">
        <w:rPr>
          <w:rFonts w:ascii="Tahoma" w:eastAsia="Times New Roman" w:hAnsi="Tahoma" w:cs="Tahoma"/>
          <w:b/>
          <w:bCs/>
          <w:sz w:val="24"/>
          <w:szCs w:val="24"/>
          <w:lang w:val="fr-FR" w:eastAsia="fr-FR"/>
        </w:rPr>
        <w:t>coupable confond croissante et décroissante</w:t>
      </w:r>
      <w:r w:rsidRPr="00F25023">
        <w:rPr>
          <w:rFonts w:ascii="Tahoma" w:eastAsia="Times New Roman" w:hAnsi="Tahoma" w:cs="Tahoma"/>
          <w:sz w:val="24"/>
          <w:szCs w:val="24"/>
          <w:lang w:val="fr-FR" w:eastAsia="fr-FR"/>
        </w:rPr>
        <w:br/>
        <w:t xml:space="preserve">→ Ce type d'erreur mathématique fait penser à... </w:t>
      </w:r>
      <w:r w:rsidRPr="00853AFF">
        <w:rPr>
          <w:rFonts w:ascii="Tahoma" w:eastAsia="Times New Roman" w:hAnsi="Tahoma" w:cs="Tahoma"/>
          <w:b/>
          <w:bCs/>
          <w:sz w:val="24"/>
          <w:szCs w:val="24"/>
          <w:lang w:val="fr-FR" w:eastAsia="fr-FR"/>
        </w:rPr>
        <w:t>M</w:t>
      </w:r>
      <w:r w:rsidR="00BE7738">
        <w:rPr>
          <w:rFonts w:ascii="Tahoma" w:eastAsia="Times New Roman" w:hAnsi="Tahoma" w:cs="Tahoma"/>
          <w:b/>
          <w:bCs/>
          <w:sz w:val="24"/>
          <w:szCs w:val="24"/>
          <w:lang w:val="fr-FR" w:eastAsia="fr-FR"/>
        </w:rPr>
        <w:t>. Clément</w:t>
      </w:r>
      <w:r w:rsidRPr="00F25023">
        <w:rPr>
          <w:rFonts w:ascii="Tahoma" w:eastAsia="Times New Roman" w:hAnsi="Tahoma" w:cs="Tahoma"/>
          <w:sz w:val="24"/>
          <w:szCs w:val="24"/>
          <w:lang w:val="fr-FR" w:eastAsia="fr-FR"/>
        </w:rPr>
        <w:t>, prof</w:t>
      </w:r>
      <w:r w:rsidR="00BE7738">
        <w:rPr>
          <w:rFonts w:ascii="Tahoma" w:eastAsia="Times New Roman" w:hAnsi="Tahoma" w:cs="Tahoma"/>
          <w:sz w:val="24"/>
          <w:szCs w:val="24"/>
          <w:lang w:val="fr-FR" w:eastAsia="fr-FR"/>
        </w:rPr>
        <w:t>esseur</w:t>
      </w:r>
      <w:r w:rsidRPr="00F25023">
        <w:rPr>
          <w:rFonts w:ascii="Tahoma" w:eastAsia="Times New Roman" w:hAnsi="Tahoma" w:cs="Tahoma"/>
          <w:sz w:val="24"/>
          <w:szCs w:val="24"/>
          <w:lang w:val="fr-FR" w:eastAsia="fr-FR"/>
        </w:rPr>
        <w:t xml:space="preserve"> de français, qui "avoue ne rien </w:t>
      </w:r>
      <w:r w:rsidR="00BE7738">
        <w:rPr>
          <w:rFonts w:ascii="Tahoma" w:eastAsia="Times New Roman" w:hAnsi="Tahoma" w:cs="Tahoma"/>
          <w:sz w:val="24"/>
          <w:szCs w:val="24"/>
          <w:lang w:val="fr-FR" w:eastAsia="fr-FR"/>
        </w:rPr>
        <w:t>comprendre aux variations". Il</w:t>
      </w:r>
      <w:r w:rsidRPr="00F25023">
        <w:rPr>
          <w:rFonts w:ascii="Tahoma" w:eastAsia="Times New Roman" w:hAnsi="Tahoma" w:cs="Tahoma"/>
          <w:sz w:val="24"/>
          <w:szCs w:val="24"/>
          <w:lang w:val="fr-FR" w:eastAsia="fr-FR"/>
        </w:rPr>
        <w:t xml:space="preserve"> a probablement cru faire bien en recopiant la fonction… à l’envers !</w:t>
      </w:r>
    </w:p>
    <w:p w:rsidR="00F25023" w:rsidRPr="00853AFF" w:rsidRDefault="00F25023" w:rsidP="00F25023">
      <w:pPr>
        <w:pStyle w:val="Titre3"/>
        <w:rPr>
          <w:rFonts w:ascii="Tahoma" w:hAnsi="Tahoma" w:cs="Tahoma"/>
        </w:rPr>
      </w:pPr>
      <w:r w:rsidRPr="00853AFF">
        <w:rPr>
          <w:rStyle w:val="lev"/>
          <w:rFonts w:ascii="Tahoma" w:hAnsi="Tahoma" w:cs="Tahoma"/>
          <w:b/>
          <w:bCs/>
        </w:rPr>
        <w:t xml:space="preserve">Verdict </w:t>
      </w:r>
      <w:proofErr w:type="gramStart"/>
      <w:r w:rsidRPr="00853AFF">
        <w:rPr>
          <w:rStyle w:val="lev"/>
          <w:rFonts w:ascii="Tahoma" w:hAnsi="Tahoma" w:cs="Tahoma"/>
          <w:b/>
          <w:bCs/>
        </w:rPr>
        <w:t>final :</w:t>
      </w:r>
      <w:proofErr w:type="gramEnd"/>
    </w:p>
    <w:p w:rsidR="00F25023" w:rsidRPr="00853AFF" w:rsidRDefault="00F25023" w:rsidP="00F2502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hAnsi="Tahoma" w:cs="Tahoma"/>
        </w:rPr>
      </w:pPr>
      <w:proofErr w:type="spellStart"/>
      <w:proofErr w:type="gramStart"/>
      <w:r w:rsidRPr="00853AFF">
        <w:rPr>
          <w:rStyle w:val="lev"/>
          <w:rFonts w:ascii="Tahoma" w:hAnsi="Tahoma" w:cs="Tahoma"/>
        </w:rPr>
        <w:t>Coupable</w:t>
      </w:r>
      <w:proofErr w:type="spellEnd"/>
      <w:r w:rsidR="00BE7738">
        <w:rPr>
          <w:rFonts w:ascii="Tahoma" w:hAnsi="Tahoma" w:cs="Tahoma"/>
        </w:rPr>
        <w:t xml:space="preserve"> :</w:t>
      </w:r>
      <w:proofErr w:type="gramEnd"/>
      <w:r w:rsidR="00BE7738">
        <w:rPr>
          <w:rFonts w:ascii="Tahoma" w:hAnsi="Tahoma" w:cs="Tahoma"/>
        </w:rPr>
        <w:t xml:space="preserve"> M. Clément</w:t>
      </w:r>
    </w:p>
    <w:p w:rsidR="00F25023" w:rsidRPr="00853AFF" w:rsidRDefault="00F25023" w:rsidP="00F2502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hAnsi="Tahoma" w:cs="Tahoma"/>
        </w:rPr>
      </w:pPr>
      <w:proofErr w:type="spellStart"/>
      <w:r w:rsidRPr="00853AFF">
        <w:rPr>
          <w:rStyle w:val="lev"/>
          <w:rFonts w:ascii="Tahoma" w:hAnsi="Tahoma" w:cs="Tahoma"/>
        </w:rPr>
        <w:t>Fonction</w:t>
      </w:r>
      <w:proofErr w:type="spellEnd"/>
      <w:r w:rsidRPr="00853AFF">
        <w:rPr>
          <w:rStyle w:val="lev"/>
          <w:rFonts w:ascii="Tahoma" w:hAnsi="Tahoma" w:cs="Tahoma"/>
        </w:rPr>
        <w:t xml:space="preserve"> </w:t>
      </w:r>
      <w:proofErr w:type="spellStart"/>
      <w:r w:rsidRPr="00853AFF">
        <w:rPr>
          <w:rStyle w:val="lev"/>
          <w:rFonts w:ascii="Tahoma" w:hAnsi="Tahoma" w:cs="Tahoma"/>
        </w:rPr>
        <w:t>dérobée</w:t>
      </w:r>
      <w:proofErr w:type="spellEnd"/>
      <w:r w:rsidRPr="00853AFF">
        <w:rPr>
          <w:rFonts w:ascii="Tahoma" w:hAnsi="Tahoma" w:cs="Tahoma"/>
        </w:rPr>
        <w:t xml:space="preserve"> : </w:t>
      </w:r>
      <m:oMath>
        <m:r>
          <w:rPr>
            <w:rFonts w:ascii="Cambria Math" w:hAnsi="Cambria Math" w:cs="Tahoma"/>
          </w:rPr>
          <m:t>f(x) = -x² + 4x - 1</m:t>
        </m:r>
      </m:oMath>
    </w:p>
    <w:p w:rsidR="00F25023" w:rsidRPr="00853AFF" w:rsidRDefault="00F25023" w:rsidP="00F2502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853AFF">
        <w:rPr>
          <w:rStyle w:val="lev"/>
          <w:rFonts w:ascii="Tahoma" w:hAnsi="Tahoma" w:cs="Tahoma"/>
        </w:rPr>
        <w:t>Salle</w:t>
      </w:r>
      <w:r w:rsidRPr="00853AFF">
        <w:rPr>
          <w:rFonts w:ascii="Tahoma" w:hAnsi="Tahoma" w:cs="Tahoma"/>
        </w:rPr>
        <w:t xml:space="preserve"> : Sa</w:t>
      </w:r>
      <w:r w:rsidR="00A4530E">
        <w:rPr>
          <w:rFonts w:ascii="Tahoma" w:hAnsi="Tahoma" w:cs="Tahoma"/>
        </w:rPr>
        <w:t xml:space="preserve">lle de </w:t>
      </w:r>
      <w:proofErr w:type="spellStart"/>
      <w:r w:rsidR="00A4530E">
        <w:rPr>
          <w:rFonts w:ascii="Tahoma" w:hAnsi="Tahoma" w:cs="Tahoma"/>
        </w:rPr>
        <w:t>français</w:t>
      </w:r>
      <w:proofErr w:type="spellEnd"/>
      <w:r w:rsidR="00A4530E">
        <w:rPr>
          <w:rFonts w:ascii="Tahoma" w:hAnsi="Tahoma" w:cs="Tahoma"/>
        </w:rPr>
        <w:t xml:space="preserve"> (</w:t>
      </w:r>
      <w:proofErr w:type="spellStart"/>
      <w:r w:rsidR="00A4530E">
        <w:rPr>
          <w:rFonts w:ascii="Tahoma" w:hAnsi="Tahoma" w:cs="Tahoma"/>
        </w:rPr>
        <w:t>logique</w:t>
      </w:r>
      <w:proofErr w:type="spellEnd"/>
      <w:r w:rsidR="00A4530E">
        <w:rPr>
          <w:rFonts w:ascii="Tahoma" w:hAnsi="Tahoma" w:cs="Tahoma"/>
        </w:rPr>
        <w:t xml:space="preserve"> </w:t>
      </w:r>
      <w:proofErr w:type="spellStart"/>
      <w:r w:rsidR="00A4530E">
        <w:rPr>
          <w:rFonts w:ascii="Tahoma" w:hAnsi="Tahoma" w:cs="Tahoma"/>
        </w:rPr>
        <w:t>s’</w:t>
      </w:r>
      <w:r w:rsidR="00BE7738">
        <w:rPr>
          <w:rFonts w:ascii="Tahoma" w:hAnsi="Tahoma" w:cs="Tahoma"/>
        </w:rPr>
        <w:t>il</w:t>
      </w:r>
      <w:proofErr w:type="spellEnd"/>
      <w:r w:rsidRPr="00853AFF">
        <w:rPr>
          <w:rFonts w:ascii="Tahoma" w:hAnsi="Tahoma" w:cs="Tahoma"/>
        </w:rPr>
        <w:t xml:space="preserve"> a </w:t>
      </w:r>
      <w:proofErr w:type="spellStart"/>
      <w:r w:rsidRPr="00853AFF">
        <w:rPr>
          <w:rFonts w:ascii="Tahoma" w:hAnsi="Tahoma" w:cs="Tahoma"/>
        </w:rPr>
        <w:t>pris</w:t>
      </w:r>
      <w:proofErr w:type="spellEnd"/>
      <w:r w:rsidRPr="00853AFF">
        <w:rPr>
          <w:rFonts w:ascii="Tahoma" w:hAnsi="Tahoma" w:cs="Tahoma"/>
        </w:rPr>
        <w:t xml:space="preserve"> le cahier par </w:t>
      </w:r>
      <w:proofErr w:type="spellStart"/>
      <w:r w:rsidRPr="00853AFF">
        <w:rPr>
          <w:rFonts w:ascii="Tahoma" w:hAnsi="Tahoma" w:cs="Tahoma"/>
        </w:rPr>
        <w:t>mégarde</w:t>
      </w:r>
      <w:proofErr w:type="spellEnd"/>
      <w:r w:rsidRPr="00853AFF">
        <w:rPr>
          <w:rFonts w:ascii="Tahoma" w:hAnsi="Tahoma" w:cs="Tahoma"/>
        </w:rPr>
        <w:t xml:space="preserve"> !)</w:t>
      </w:r>
    </w:p>
    <w:p w:rsidR="00F25023" w:rsidRPr="00853AFF" w:rsidRDefault="00F25023" w:rsidP="00F2502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hAnsi="Tahoma" w:cs="Tahoma"/>
        </w:rPr>
      </w:pPr>
      <w:proofErr w:type="spellStart"/>
      <w:proofErr w:type="gramStart"/>
      <w:r w:rsidRPr="00853AFF">
        <w:rPr>
          <w:rStyle w:val="lev"/>
          <w:rFonts w:ascii="Tahoma" w:hAnsi="Tahoma" w:cs="Tahoma"/>
        </w:rPr>
        <w:t>Outil</w:t>
      </w:r>
      <w:proofErr w:type="spellEnd"/>
      <w:r w:rsidRPr="00853AFF">
        <w:rPr>
          <w:rFonts w:ascii="Tahoma" w:hAnsi="Tahoma" w:cs="Tahoma"/>
        </w:rPr>
        <w:t xml:space="preserve"> :</w:t>
      </w:r>
      <w:proofErr w:type="gramEnd"/>
      <w:r w:rsidRPr="00853AFF">
        <w:rPr>
          <w:rFonts w:ascii="Tahoma" w:hAnsi="Tahoma" w:cs="Tahoma"/>
        </w:rPr>
        <w:t xml:space="preserve"> Un </w:t>
      </w:r>
      <w:proofErr w:type="spellStart"/>
      <w:r w:rsidRPr="00853AFF">
        <w:rPr>
          <w:rStyle w:val="lev"/>
          <w:rFonts w:ascii="Tahoma" w:hAnsi="Tahoma" w:cs="Tahoma"/>
        </w:rPr>
        <w:t>correcteur</w:t>
      </w:r>
      <w:proofErr w:type="spellEnd"/>
      <w:r w:rsidRPr="00853AFF">
        <w:rPr>
          <w:rStyle w:val="lev"/>
          <w:rFonts w:ascii="Tahoma" w:hAnsi="Tahoma" w:cs="Tahoma"/>
        </w:rPr>
        <w:t xml:space="preserve"> blanc</w:t>
      </w:r>
      <w:r w:rsidR="00BE7738">
        <w:rPr>
          <w:rFonts w:ascii="Tahoma" w:hAnsi="Tahoma" w:cs="Tahoma"/>
        </w:rPr>
        <w:t xml:space="preserve">, pour effacer </w:t>
      </w:r>
      <w:proofErr w:type="spellStart"/>
      <w:r w:rsidR="00BE7738">
        <w:rPr>
          <w:rFonts w:ascii="Tahoma" w:hAnsi="Tahoma" w:cs="Tahoma"/>
        </w:rPr>
        <w:t>ce</w:t>
      </w:r>
      <w:proofErr w:type="spellEnd"/>
      <w:r w:rsidR="00BE7738">
        <w:rPr>
          <w:rFonts w:ascii="Tahoma" w:hAnsi="Tahoma" w:cs="Tahoma"/>
        </w:rPr>
        <w:t xml:space="preserve"> </w:t>
      </w:r>
      <w:proofErr w:type="spellStart"/>
      <w:r w:rsidR="00BE7738">
        <w:rPr>
          <w:rFonts w:ascii="Tahoma" w:hAnsi="Tahoma" w:cs="Tahoma"/>
        </w:rPr>
        <w:t>qu’il</w:t>
      </w:r>
      <w:proofErr w:type="spellEnd"/>
      <w:r w:rsidRPr="00853AFF">
        <w:rPr>
          <w:rFonts w:ascii="Tahoma" w:hAnsi="Tahoma" w:cs="Tahoma"/>
        </w:rPr>
        <w:t xml:space="preserve"> </w:t>
      </w:r>
      <w:proofErr w:type="spellStart"/>
      <w:r w:rsidRPr="00853AFF">
        <w:rPr>
          <w:rFonts w:ascii="Tahoma" w:hAnsi="Tahoma" w:cs="Tahoma"/>
        </w:rPr>
        <w:t>croyait</w:t>
      </w:r>
      <w:proofErr w:type="spellEnd"/>
      <w:r w:rsidRPr="00853AFF">
        <w:rPr>
          <w:rFonts w:ascii="Tahoma" w:hAnsi="Tahoma" w:cs="Tahoma"/>
        </w:rPr>
        <w:t xml:space="preserve"> </w:t>
      </w:r>
      <w:proofErr w:type="spellStart"/>
      <w:r w:rsidRPr="00853AFF">
        <w:rPr>
          <w:rFonts w:ascii="Tahoma" w:hAnsi="Tahoma" w:cs="Tahoma"/>
        </w:rPr>
        <w:t>être</w:t>
      </w:r>
      <w:proofErr w:type="spellEnd"/>
      <w:r w:rsidRPr="00853AFF">
        <w:rPr>
          <w:rFonts w:ascii="Tahoma" w:hAnsi="Tahoma" w:cs="Tahoma"/>
        </w:rPr>
        <w:t xml:space="preserve"> des </w:t>
      </w:r>
      <w:proofErr w:type="spellStart"/>
      <w:r w:rsidRPr="00853AFF">
        <w:rPr>
          <w:rFonts w:ascii="Tahoma" w:hAnsi="Tahoma" w:cs="Tahoma"/>
        </w:rPr>
        <w:t>erreurs</w:t>
      </w:r>
      <w:proofErr w:type="spellEnd"/>
      <w:r w:rsidRPr="00853AFF">
        <w:rPr>
          <w:rFonts w:ascii="Tahoma" w:hAnsi="Tahoma" w:cs="Tahoma"/>
        </w:rPr>
        <w:t xml:space="preserve"> </w:t>
      </w:r>
      <w:r w:rsidRPr="00853AFF">
        <w:rPr>
          <w:rFonts w:ascii="Segoe UI Symbol" w:hAnsi="Segoe UI Symbol" w:cs="Segoe UI Symbol"/>
        </w:rPr>
        <w:t>😅</w:t>
      </w:r>
    </w:p>
    <w:p w:rsidR="00025C74" w:rsidRPr="00B76D26" w:rsidRDefault="00025C74">
      <w:pPr>
        <w:rPr>
          <w:rFonts w:ascii="Tahoma" w:hAnsi="Tahoma" w:cs="Tahoma"/>
        </w:rPr>
      </w:pPr>
    </w:p>
    <w:sectPr w:rsidR="00025C74" w:rsidRPr="00B76D26" w:rsidSect="004508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9B1452"/>
    <w:multiLevelType w:val="multilevel"/>
    <w:tmpl w:val="719C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8D7CB0"/>
    <w:multiLevelType w:val="multilevel"/>
    <w:tmpl w:val="9B20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943C58"/>
    <w:multiLevelType w:val="hybridMultilevel"/>
    <w:tmpl w:val="E5744C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D6DA7"/>
    <w:multiLevelType w:val="hybridMultilevel"/>
    <w:tmpl w:val="A30698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25C74"/>
    <w:rsid w:val="00034616"/>
    <w:rsid w:val="000572A5"/>
    <w:rsid w:val="0006063C"/>
    <w:rsid w:val="0015074B"/>
    <w:rsid w:val="001C3A2C"/>
    <w:rsid w:val="0029639D"/>
    <w:rsid w:val="00326F90"/>
    <w:rsid w:val="0045085C"/>
    <w:rsid w:val="00484BAB"/>
    <w:rsid w:val="004B7701"/>
    <w:rsid w:val="004E6B57"/>
    <w:rsid w:val="004F48F3"/>
    <w:rsid w:val="00652E0E"/>
    <w:rsid w:val="006E7806"/>
    <w:rsid w:val="00853AFF"/>
    <w:rsid w:val="008629C0"/>
    <w:rsid w:val="00A4530E"/>
    <w:rsid w:val="00AA1D8D"/>
    <w:rsid w:val="00AE79B2"/>
    <w:rsid w:val="00B47730"/>
    <w:rsid w:val="00B76D26"/>
    <w:rsid w:val="00BE7738"/>
    <w:rsid w:val="00C63727"/>
    <w:rsid w:val="00CB0664"/>
    <w:rsid w:val="00F25023"/>
    <w:rsid w:val="00F519C1"/>
    <w:rsid w:val="00FA29DA"/>
    <w:rsid w:val="00FC693F"/>
    <w:rsid w:val="00FE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907EC0"/>
  <w14:defaultImageDpi w14:val="300"/>
  <w15:docId w15:val="{369D2292-951D-4259-A8B0-F08F842C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B57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84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4BAB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A453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3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221">
              <w:marLeft w:val="960"/>
              <w:marRight w:val="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4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93752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10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59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17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23938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52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0895">
              <w:marLeft w:val="960"/>
              <w:marRight w:val="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9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8382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69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37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32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064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3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2045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244315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299987">
                                                      <w:marLeft w:val="-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2995189">
                                                      <w:marLeft w:val="-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6896994">
                                                      <w:marLeft w:val="-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6667998">
                                                      <w:marLeft w:val="-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924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8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58856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21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73111">
              <w:marLeft w:val="960"/>
              <w:marRight w:val="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411274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1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8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59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170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88898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56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089989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907106">
                                                      <w:marLeft w:val="-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5201069">
                                                      <w:marLeft w:val="-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5990818">
                                                      <w:marLeft w:val="-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7141455">
                                                      <w:marLeft w:val="-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881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6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17400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1E0659-888F-4D8F-8AB0-F58E58A3D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jeanbaptiste.mus</cp:lastModifiedBy>
  <cp:revision>2</cp:revision>
  <cp:lastPrinted>2025-05-07T08:47:00Z</cp:lastPrinted>
  <dcterms:created xsi:type="dcterms:W3CDTF">2025-05-15T21:26:00Z</dcterms:created>
  <dcterms:modified xsi:type="dcterms:W3CDTF">2025-05-15T21:26:00Z</dcterms:modified>
  <cp:category/>
</cp:coreProperties>
</file>